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书名：我的总裁未婚妻</w:t>
      </w:r>
    </w:p>
    <w:p>
      <w:r>
        <w:t>作者：曾家小少著</w:t>
      </w:r>
    </w:p>
    <w:p>
      <w:r>
        <w:t>出版社：南京：凤凰出版社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我的总裁未婚妻 评论地址：https://www.jiaokey.com/book/detail/13291257.html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