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书名：见字如晤  遇见历史深处的人们</w:t>
      </w:r>
    </w:p>
    <w:p>
      <w:r>
        <w:t>作者：徐海蛟著</w:t>
      </w:r>
    </w:p>
    <w:p>
      <w:r>
        <w:t>出版社：宁波：宁波出版社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见字如晤  遇见历史深处的人们 评论地址：https://www.jiaokey.com/book/detail/13291259.html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