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刘少奇实录  单色版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刘少奇实录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本书出售、求购地址：https://www.jiaokey.com/book/detail/13291350.html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关键词搜索：https://www.jiaokey.com/tag/刘少奇实录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