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欧文·韦斯特与美国西部神话  英文版</w:t>
      </w:r>
    </w:p>
    <w:p>
      <w:r>
        <w:rPr>
          <w:rFonts w:ascii="宋体" w:hAnsi="宋体" w:eastAsia="宋体"/>
          <w:sz w:val="24"/>
        </w:rPr>
        <w:t>王华荣著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欧文·韦斯特与美国西部神话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本书出售、求购地址：https://www.jiaokey.com/book/detail/13291394.html</w:t>
      </w:r>
    </w:p>
    <w:p>
      <w:r>
        <w:t>更多相关图书推荐：https://www.jiaokey.com</w:t>
      </w:r>
    </w:p>
    <w:p>
      <w:r>
        <w:t>王华荣著 其他作品：https://www.jiaokey.com/tag/王华荣著.html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关键词搜索：https://www.jiaokey.com/tag/欧文·韦斯特与美国西部神话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