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书名：外国幽默笑话  神秘来信  英汉对照</w:t>
      </w:r>
    </w:p>
    <w:p>
      <w:r>
        <w:t>作者：徐晓健编著</w:t>
      </w:r>
    </w:p>
    <w:p>
      <w:r>
        <w:t>出版社：青岛：青岛出版社</w:t>
      </w:r>
    </w:p>
    <w:p>
      <w:r>
        <w:t>出版日期：2012.05</w:t>
      </w:r>
    </w:p>
    <w:p>
      <w:r>
        <w:t>总页数：319</w:t>
      </w:r>
    </w:p>
    <w:p>
      <w:r>
        <w:t>更多请访问教客网: www.jiaokey.com</w:t>
      </w:r>
    </w:p>
    <w:p>
      <w:r>
        <w:t>外国幽默笑话  神秘来信  英汉对照 评论地址：https://www.jiaokey.com/book/detail/13291395.html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