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书名：另一种眼光看世界  云南大学国际关系研究院留学生论文集</w:t>
      </w:r>
    </w:p>
    <w:p>
      <w:r>
        <w:t>作者：刘稚主编</w:t>
      </w:r>
    </w:p>
    <w:p>
      <w:r>
        <w:t>出版社：昆明：云南大学出版社</w:t>
      </w:r>
    </w:p>
    <w:p>
      <w:r>
        <w:t>出版日期：2012.01</w:t>
      </w:r>
    </w:p>
    <w:p>
      <w:r>
        <w:t>总页数：247</w:t>
      </w:r>
    </w:p>
    <w:p>
      <w:r>
        <w:t>更多请访问教客网: www.jiaokey.com</w:t>
      </w:r>
    </w:p>
    <w:p>
      <w:r>
        <w:t>另一种眼光看世界  云南大学国际关系研究院留学生论文集 评论地址：https://www.jiaokey.com/book/detail/13291509.html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