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书名：谢国忠的下一个全球经济预言</w:t>
      </w:r>
    </w:p>
    <w:p>
      <w:r>
        <w:t>作者：谢国忠著</w:t>
      </w:r>
    </w:p>
    <w:p>
      <w:r>
        <w:t>出版社：英属维京群岛商高宝国际有限公司台湾分公司</w:t>
      </w:r>
    </w:p>
    <w:p>
      <w:r>
        <w:t>出版日期：2012</w:t>
      </w:r>
    </w:p>
    <w:p>
      <w:r>
        <w:t>总页数：303</w:t>
      </w:r>
    </w:p>
    <w:p>
      <w:r>
        <w:t>更多请访问教客网: www.jiaokey.com</w:t>
      </w:r>
    </w:p>
    <w:p>
      <w:r>
        <w:t>谢国忠的下一个全球经济预言 评论地址：https://www.jiaokey.com/book/detail/13291920.html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