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书名：宋庆龄书信选编</w:t>
      </w:r>
    </w:p>
    <w:p>
      <w:r>
        <w:t>作者：上海宋庆龄故居纪念馆编；陆柳莺，金晓春主编；董卫，麦灵芝副主编</w:t>
      </w:r>
    </w:p>
    <w:p>
      <w:r>
        <w:t>出版社：</w:t>
      </w:r>
    </w:p>
    <w:p>
      <w:r>
        <w:t>出版日期：2012.05</w:t>
      </w:r>
    </w:p>
    <w:p>
      <w:r>
        <w:t>总页数：412</w:t>
      </w:r>
    </w:p>
    <w:p>
      <w:r>
        <w:t>更多请访问教客网: www.jiaokey.com</w:t>
      </w:r>
    </w:p>
    <w:p>
      <w:r>
        <w:t>宋庆龄书信选编 评论地址：https://www.jiaokey.com/book/detail/13291942.html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