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书名：普罗科菲耶夫钢琴独奏曲集  上</w:t>
      </w:r>
    </w:p>
    <w:p>
      <w:r>
        <w:t>作者：卞萌译</w:t>
      </w:r>
    </w:p>
    <w:p>
      <w:r>
        <w:t>出版社：上海:上海音乐出版社,2011.08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普罗科菲耶夫钢琴独奏曲集  上 评论地址：https://www.jiaokey.com/book/detail/13291960.html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