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  华君武</w:t>
      </w:r>
    </w:p>
    <w:p>
      <w:r>
        <w:rPr>
          <w:rFonts w:ascii="宋体" w:hAnsi="宋体" w:eastAsia="宋体"/>
          <w:sz w:val="24"/>
        </w:rPr>
        <w:t>杭州市委宣传部，浙江天鹏传媒有限公司编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  华君武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杭州市委宣传部，浙江天鹏传媒有限公司编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本书出售、求购地址：https://www.jiaokey.com/book/detail/13291984.html</w:t>
      </w:r>
    </w:p>
    <w:p>
      <w:r>
        <w:t>更多相关图书推荐：https://www.jiaokey.com</w:t>
      </w:r>
    </w:p>
    <w:p>
      <w:r>
        <w:t>杭州市委宣传部，浙江天鹏传媒有限公司编 其他作品：https://www.jiaokey.com/tag/杭州市委宣传部，浙江天鹏传媒有限公司编.html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关键词搜索：https://www.jiaokey.com/tag/印象  华君武.html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