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书名：南越国遗迹</w:t>
      </w:r>
    </w:p>
    <w:p>
      <w:r>
        <w:t>作者：广州南越国遗迹申报世界文化遗产工作领导小组办公室编</w:t>
      </w:r>
    </w:p>
    <w:p>
      <w:r>
        <w:t>出版社：广州：广东人民出版社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南越国遗迹 评论地址：https://www.jiaokey.com/book/detail/13292100.html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