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书名：电感耦合等离子体原子发射光谱分析进样技术</w:t>
      </w:r>
    </w:p>
    <w:p>
      <w:r>
        <w:t>作者：汪正，邱徳仁，张军烨著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电感耦合等离子体原子发射光谱分析进样技术 评论地址：https://www.jiaokey.com/book/detail/13292342.html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