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贵州南部宗地地区早石炭至早二叠世的蜓类</w:t>
      </w:r>
    </w:p>
    <w:p>
      <w:r>
        <w:rPr>
          <w:rFonts w:ascii="宋体" w:hAnsi="宋体" w:eastAsia="宋体"/>
          <w:sz w:val="24"/>
        </w:rPr>
        <w:t>史宇坤，杨湘宁，刘家润著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贵州南部宗地地区早石炭至早二叠世的蜓类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史宇坤，杨湘宁，刘家润著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本书出售、求购地址：https://www.jiaokey.com/book/detail/13292467.html</w:t>
      </w:r>
    </w:p>
    <w:p>
      <w:r>
        <w:t>更多相关图书推荐：https://www.jiaokey.com</w:t>
      </w:r>
    </w:p>
    <w:p>
      <w:r>
        <w:t>史宇坤，杨湘宁，刘家润著 其他作品：https://www.jiaokey.com/tag/史宇坤，杨湘宁，刘家润著.html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关键词搜索：https://www.jiaokey.com/tag/贵州南部宗地地区早石炭至早二叠世的蜓类.html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