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书名：花头  1</w:t>
      </w:r>
    </w:p>
    <w:p>
      <w:r>
        <w:t>作者：尔丹著</w:t>
      </w:r>
    </w:p>
    <w:p>
      <w:r>
        <w:t>出版社：沈阳:辽宁美术出版社,2000.07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花头  1 评论地址：https://www.jiaokey.com/book/detail/13292663.html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