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鬼怪世界  如何绘制各种僵尸、鬼怪、幽灵形象</w:t>
      </w:r>
    </w:p>
    <w:p>
      <w:r>
        <w:rPr>
          <w:rFonts w:ascii="宋体" w:hAnsi="宋体" w:eastAsia="宋体"/>
          <w:sz w:val="24"/>
        </w:rPr>
        <w:t>（美）汤普逊著；王毅，王梦译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鬼怪世界  如何绘制各种僵尸、鬼怪、幽灵形象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（美）汤普逊著；王毅，王梦译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本书出售、求购地址：https://www.jiaokey.com/book/detail/13293174.html</w:t>
      </w:r>
    </w:p>
    <w:p>
      <w:r>
        <w:t>更多相关图书推荐：https://www.jiaokey.com</w:t>
      </w:r>
    </w:p>
    <w:p>
      <w:r>
        <w:t>（美）汤普逊著；王毅，王梦译 其他作品：https://www.jiaokey.com/tag/（美）汤普逊著；王毅，王梦译.html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关键词搜索：https://www.jiaokey.com/tag/鬼怪世界  如何绘制各种僵尸、鬼怪、幽灵形象.html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