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书名：精品临摹  2  色彩静物  基础篇</w:t>
      </w:r>
    </w:p>
    <w:p>
      <w:r>
        <w:t>作者：樊林编著</w:t>
      </w:r>
    </w:p>
    <w:p>
      <w:r>
        <w:t>出版社：武汉：湖北美术出版社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精品临摹  2  色彩静物  基础篇 评论地址：https://www.jiaokey.com/book/detail/13293258.html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