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（新编）高等数学的内容、方法与技巧  高等数学  下</w:t>
      </w:r>
    </w:p>
    <w:p>
      <w:r>
        <w:rPr>
          <w:rFonts w:ascii="宋体" w:hAnsi="宋体" w:eastAsia="宋体"/>
          <w:sz w:val="24"/>
        </w:rPr>
        <w:t>黄伟策，汪成伟，黄敬滔等主编；雷德秀，萧富生，刘昌伟等副主编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（新编）高等数学的内容、方法与技巧  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黄伟策，汪成伟，黄敬滔等主编；雷德秀，萧富生，刘昌伟等副主编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本书出售、求购地址：https://www.jiaokey.com/book/detail/13293267.html</w:t>
      </w:r>
    </w:p>
    <w:p>
      <w:r>
        <w:t>更多相关图书推荐：https://www.jiaokey.com</w:t>
      </w:r>
    </w:p>
    <w:p>
      <w:r>
        <w:t>黄伟策，汪成伟，黄敬滔等主编；雷德秀，萧富生，刘昌伟等副主编 其他作品：https://www.jiaokey.com/tag/黄伟策，汪成伟，黄敬滔等主编；雷德秀，萧富生，刘昌伟等副主编.html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关键词搜索：https://www.jiaokey.com/tag/（新编）高等数学的内容、方法与技巧  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