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书名：人生谋略与赚钱高招  3</w:t>
      </w:r>
    </w:p>
    <w:p>
      <w:r>
        <w:t>作者：温铭池著</w:t>
      </w:r>
    </w:p>
    <w:p>
      <w:r>
        <w:t>出版社：深圳报业集团出版社</w:t>
      </w:r>
    </w:p>
    <w:p>
      <w:r>
        <w:t>出版日期：2009.10</w:t>
      </w:r>
    </w:p>
    <w:p>
      <w:r>
        <w:t>总页数：140</w:t>
      </w:r>
    </w:p>
    <w:p>
      <w:r>
        <w:t>更多请访问教客网: www.jiaokey.com</w:t>
      </w:r>
    </w:p>
    <w:p>
      <w:r>
        <w:t>人生谋略与赚钱高招  3 评论地址：https://www.jiaokey.com/book/detail/13293460.html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