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书名：脱口说英语：职场英语即学即用</w:t>
      </w:r>
    </w:p>
    <w:p>
      <w:r>
        <w:t>作者：王伟主编；星火英语北美工作室组编</w:t>
      </w:r>
    </w:p>
    <w:p>
      <w:r>
        <w:t>出版社：济南:山东电子音像出版社,2007.01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脱口说英语：职场英语即学即用 评论地址：https://www.jiaokey.com/book/detail/13293469.html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