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书名：坐月子·育婴300问</w:t>
      </w:r>
    </w:p>
    <w:p>
      <w:r>
        <w:t>作者：许雅聆主编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坐月子·育婴300问 评论地址：https://www.jiaokey.com/book/detail/13293558.html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