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书名：《家庭》三十周年典藏书系  再许我一个未来</w:t>
      </w:r>
    </w:p>
    <w:p>
      <w:r>
        <w:t>作者：林维兵主编</w:t>
      </w:r>
    </w:p>
    <w:p>
      <w:r>
        <w:t>出版社：南京：凤凰出版社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《家庭》三十周年典藏书系  再许我一个未来 评论地址：https://www.jiaokey.com/book/detail/13293785.html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