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最适合0-4岁宝宝的140种游戏</w:t>
      </w:r>
    </w:p>
    <w:p>
      <w:r>
        <w:t>作者：徐宝珍主编；徐宝珍，许良，陈怿编者</w:t>
      </w:r>
    </w:p>
    <w:p>
      <w:r>
        <w:t>出版社：合肥：安徽科学技术出版社</w:t>
      </w:r>
    </w:p>
    <w:p>
      <w:r>
        <w:t>出版日期：2005.06</w:t>
      </w:r>
    </w:p>
    <w:p>
      <w:r>
        <w:t>总页数：142</w:t>
      </w:r>
    </w:p>
    <w:p>
      <w:r>
        <w:t>更多请访问教客网: www.jiaokey.com</w:t>
      </w:r>
    </w:p>
    <w:p>
      <w:r>
        <w:t>越玩越聪明  最适合0-4岁宝宝的140种游戏 评论地址：https://www.jiaokey.com/book/detail/13293869.html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