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书名：电视片段选编  基础英语</w:t>
      </w:r>
    </w:p>
    <w:p>
      <w:r>
        <w:t>作者：上海外国语学院电视教育部编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电视片段选编  基础英语 评论地址：https://www.jiaokey.com/book/detail/13293902.html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