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不，谢谢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不，谢谢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本书出售、求购地址：https://www.jiaokey.com/book/detail/13293922.html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不，谢谢.html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