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书名：一代太极宗师黄性贤  长篇传记文学</w:t>
      </w:r>
    </w:p>
    <w:p>
      <w:r>
        <w:t>作者：杨建军著</w:t>
      </w:r>
    </w:p>
    <w:p>
      <w:r>
        <w:t>出版社：福州:海峡文艺出版社,2011.03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一代太极宗师黄性贤  长篇传记文学 评论地址：https://www.jiaokey.com/book/detail/13294082.html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