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书名：洪水中那片蔚蓝色：南京空军部队&amp;#039;98抗洪大纪实</w:t>
      </w:r>
    </w:p>
    <w:p>
      <w:r>
        <w:t>作者：陈汉忠著</w:t>
      </w:r>
    </w:p>
    <w:p>
      <w:r>
        <w:t>出版社：北京:蓝天出版社,1998.12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洪水中那片蔚蓝色：南京空军部队&amp;#039;98抗洪大纪实 评论地址：https://www.jiaokey.com/book/detail/13294099.html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