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你以为你是谁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你以为你是谁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本书出售、求购地址：https://www.jiaokey.com/book/detail/13294231.html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关键词搜索：https://www.jiaokey.com/tag/你以为你是谁.html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