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书名：皮亚杰亲子游戏育儿法  99%的天才诞生在儿时的游戏里</w:t>
      </w:r>
    </w:p>
    <w:p>
      <w:r>
        <w:t>作者：郭建红主编</w:t>
      </w:r>
    </w:p>
    <w:p>
      <w:r>
        <w:t>出版社：北京:北京理工大学出版社,2012.03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皮亚杰亲子游戏育儿法  99%的天才诞生在儿时的游戏里 评论地址：https://www.jiaokey.com/book/detail/13294458.html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