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书名：国家阴谋  以色列的暗杀艺术</w:t>
      </w:r>
    </w:p>
    <w:p>
      <w:r>
        <w:t>作者：（美）丹尼尔·席尔瓦著；王臻译</w:t>
      </w:r>
    </w:p>
    <w:p>
      <w:r>
        <w:t>出版社：北京:同心出版社,2012.12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国家阴谋  以色列的暗杀艺术 评论地址：https://www.jiaokey.com/book/detail/13294527.html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