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书名：恋爱中毒</w:t>
      </w:r>
    </w:p>
    <w:p>
      <w:r>
        <w:t>作者：（日）山本文绪著</w:t>
      </w:r>
    </w:p>
    <w:p>
      <w:r>
        <w:t>出版社：海口:南海出版公司,2013.04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恋爱中毒 评论地址：https://www.jiaokey.com/book/detail/13294538.html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