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最后一束米迦勒雏菊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最后一束米迦勒雏菊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本书出售、求购地址：https://www.jiaokey.com/book/detail/13294545.html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关键词搜索：https://www.jiaokey.com/tag/最后一束米迦勒雏菊.html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