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古村妖物志  民间灵异传说上演魔幻与现实的碰撞志怪小说</w:t>
      </w:r>
    </w:p>
    <w:p>
      <w:r>
        <w:rPr>
          <w:rFonts w:ascii="宋体" w:hAnsi="宋体" w:eastAsia="宋体"/>
          <w:sz w:val="24"/>
        </w:rPr>
        <w:t>殷徳杰著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古村妖物志  民间灵异传说上演魔幻与现实的碰撞志怪小说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殷徳杰著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本书出售、求购地址：https://www.jiaokey.com/book/detail/13294587.html</w:t>
      </w:r>
    </w:p>
    <w:p>
      <w:r>
        <w:t>更多相关图书推荐：https://www.jiaokey.com</w:t>
      </w:r>
    </w:p>
    <w:p>
      <w:r>
        <w:t>殷徳杰著 其他作品：https://www.jiaokey.com/tag/殷徳杰著.html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