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书名：影视红歌  2</w:t>
      </w:r>
    </w:p>
    <w:p>
      <w:r>
        <w:t>作者：杨帆，牛苏放主编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影视红歌  2 评论地址：https://www.jiaokey.com/book/detail/13294621.html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