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书名：社会主义战歌</w:t>
      </w:r>
    </w:p>
    <w:p>
      <w:r>
        <w:t>作者：费玉平等主编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社会主义战歌 评论地址：https://www.jiaokey.com/book/detail/13294639.html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