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传统医药  2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传统医药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本书出售、求购地址：https://www.jiaokey.com/book/detail/13295149.html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传统医药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