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传统体育杂技与竞技  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传统体育杂技与竞技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本书出售、求购地址：https://www.jiaokey.com/book/detail/13295166.html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传统体育杂技与竞技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