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书名：广告专业综合能力与法律法规（助理广告师、广告师）考试要点及预测试卷</w:t>
      </w:r>
    </w:p>
    <w:p>
      <w:r>
        <w:t>作者：华图教育编著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总页数：236</w:t>
      </w:r>
    </w:p>
    <w:p>
      <w:r>
        <w:t>更多请访问教客网: www.jiaokey.com</w:t>
      </w:r>
    </w:p>
    <w:p>
      <w:r>
        <w:t>广告专业综合能力与法律法规（助理广告师、广告师）考试要点及预测试卷 评论地址：https://www.jiaokey.com/book/detail/13295493.html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