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书名：广告文案（广告师）考试要点及预测试卷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广告文案（广告师）考试要点及预测试卷 评论地址：https://www.jiaokey.com/book/detail/13295499.html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