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书名：小本创业赚大钱大全集  超值金版</w:t>
      </w:r>
    </w:p>
    <w:p>
      <w:r>
        <w:t>作者：薄志红著</w:t>
      </w:r>
    </w:p>
    <w:p>
      <w:r>
        <w:t>出版社：上海:立信会计出版社,2013.03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小本创业赚大钱大全集  超值金版 评论地址：https://www.jiaokey.com/book/detail/13295566.html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