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书名：小青蛙爱阅读  克拉克拉的床</w:t>
      </w:r>
    </w:p>
    <w:p>
      <w:r>
        <w:t>作者：郑春华著；雨青工作室图</w:t>
      </w:r>
    </w:p>
    <w:p>
      <w:r>
        <w:t>出版社：上海：少年儿童出版社</w:t>
      </w:r>
    </w:p>
    <w:p>
      <w:r>
        <w:t>出版日期：2013</w:t>
      </w:r>
    </w:p>
    <w:p>
      <w:r>
        <w:t>总页数：105</w:t>
      </w:r>
    </w:p>
    <w:p>
      <w:r>
        <w:t>更多请访问教客网: www.jiaokey.com</w:t>
      </w:r>
    </w:p>
    <w:p>
      <w:r>
        <w:t>小青蛙爱阅读  克拉克拉的床 评论地址：https://www.jiaokey.com/book/detail/13295710.html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