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书名：成交没你想的那么难  给销售新手的建议和忠告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成交没你想的那么难  给销售新手的建议和忠告 评论地址：https://www.jiaokey.com/book/detail/13295719.html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