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书名：你的未来可以预示</w:t>
      </w:r>
    </w:p>
    <w:p>
      <w:r>
        <w:t>作者：边疆著</w:t>
      </w:r>
    </w:p>
    <w:p>
      <w:r>
        <w:t>出版社：武汉：武汉大学出版社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你的未来可以预示 评论地址：https://www.jiaokey.com/book/detail/13295787.html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