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书名：禅无境界  怡僧法师《六祖坛经》讲记</w:t>
      </w:r>
    </w:p>
    <w:p>
      <w:r>
        <w:t>作者：&lt;font color=Red&gt;怡&lt;/font&gt;僧法师著</w:t>
      </w:r>
    </w:p>
    <w:p>
      <w:r>
        <w:t>出版社：西安:陕西师范大学出版社,2013.05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禅无境界  怡僧法师《六祖坛经》讲记 评论地址：https://www.jiaokey.com/book/detail/13295796.html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