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书名：抗肿瘤药物最新研究与进展</w:t>
      </w:r>
    </w:p>
    <w:p>
      <w:r>
        <w:t>作者：何俏军主编；杨波，林能明副主编；吴昊姝，朱虹，丁玲等编</w:t>
      </w:r>
    </w:p>
    <w:p>
      <w:r>
        <w:t>出版社：杭州：浙江大学出版社</w:t>
      </w:r>
    </w:p>
    <w:p>
      <w:r>
        <w:t>出版日期：2013</w:t>
      </w:r>
    </w:p>
    <w:p>
      <w:r>
        <w:t>总页数：318</w:t>
      </w:r>
    </w:p>
    <w:p>
      <w:r>
        <w:t>更多请访问教客网: www.jiaokey.com</w:t>
      </w:r>
    </w:p>
    <w:p>
      <w:r>
        <w:t>抗肿瘤药物最新研究与进展 评论地址：https://www.jiaokey.com/book/detail/13295810.html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