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书名：我国煤炭行业环境管理与技术研究</w:t>
      </w:r>
    </w:p>
    <w:p>
      <w:r>
        <w:t>作者：环境保护部环境工程评估中心编</w:t>
      </w:r>
    </w:p>
    <w:p>
      <w:r>
        <w:t>出版社：北京:中国环境科学出版社,2013.03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我国煤炭行业环境管理与技术研究 评论地址：https://www.jiaokey.com/book/detail/13295917.html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