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月光萨克斯</w:t>
      </w:r>
    </w:p>
    <w:p>
      <w:r>
        <w:t>作者：王晓明主编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月光萨克斯 评论地址：https://www.jiaokey.com/book/detail/13295975.html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