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雨中的蘑菇</w:t>
      </w:r>
    </w:p>
    <w:p>
      <w:r>
        <w:t>作者：王晓明主编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雨中的蘑菇 评论地址：https://www.jiaokey.com/book/detail/13296005.html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