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原子教你玩STM32  库函数版</w:t>
      </w:r>
    </w:p>
    <w:p>
      <w:r>
        <w:rPr>
          <w:rFonts w:ascii="宋体" w:hAnsi="宋体" w:eastAsia="宋体"/>
          <w:sz w:val="24"/>
        </w:rPr>
        <w:t>张洋，刘军，严汉宇编著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原子教你玩STM32  库函数版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张洋，刘军，严汉宇编著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本书出售、求购地址：https://www.jiaokey.com/book/detail/13296017.html</w:t>
      </w:r>
    </w:p>
    <w:p>
      <w:r>
        <w:t>更多相关图书推荐：https://www.jiaokey.com</w:t>
      </w:r>
    </w:p>
    <w:p>
      <w:r>
        <w:t>张洋，刘军，严汉宇编著 其他作品：https://www.jiaokey.com/tag/张洋，刘军，严汉宇编著.html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关键词搜索：https://www.jiaokey.com/tag/原子教你玩STM32  库函数版.html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