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2011年  辛卯卷  春夏辑  总第2辑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2011年  辛卯卷  春夏辑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本书出售、求购地址：https://www.jiaokey.com/book/detail/13296071.html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关键词搜索：https://www.jiaokey.com/tag/凤凰画馆  2011年  辛卯卷  春夏辑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