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数字化测量技术  第2版</w:t>
      </w:r>
    </w:p>
    <w:p>
      <w:r>
        <w:rPr>
          <w:rFonts w:ascii="宋体" w:hAnsi="宋体" w:eastAsia="宋体"/>
          <w:sz w:val="24"/>
        </w:rPr>
        <w:t>于国庆，沙占友主编；王晓君，睢丙东，孟志东等副主编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于国庆，沙占友主编；王晓君，睢丙东，孟志东等副主编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本书出售、求购地址：https://www.jiaokey.com/book/detail/13296089.html</w:t>
      </w:r>
    </w:p>
    <w:p>
      <w:r>
        <w:t>更多相关图书推荐：https://www.jiaokey.com</w:t>
      </w:r>
    </w:p>
    <w:p>
      <w:r>
        <w:t>于国庆，沙占友主编；王晓君，睢丙东，孟志东等副主编 其他作品：https://www.jiaokey.com/tag/于国庆，沙占友主编；王晓君，睢丙东，孟志东等副主编.html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